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4434E" w14:textId="77777777" w:rsidR="00EA6D35" w:rsidRDefault="00000000">
      <w:pPr>
        <w:pStyle w:val="Title"/>
      </w:pPr>
      <w:r>
        <w:t>Job Description – Stores Incharge</w:t>
      </w:r>
    </w:p>
    <w:p w14:paraId="7D86E5AB" w14:textId="77777777" w:rsidR="00EA6D35" w:rsidRDefault="00000000">
      <w:pPr>
        <w:pStyle w:val="Heading1"/>
      </w:pPr>
      <w:r>
        <w:t>Job Title:</w:t>
      </w:r>
    </w:p>
    <w:p w14:paraId="3B25C556" w14:textId="77777777" w:rsidR="00EA6D35" w:rsidRDefault="00000000">
      <w:r>
        <w:t>Stores Incharge</w:t>
      </w:r>
    </w:p>
    <w:p w14:paraId="33104398" w14:textId="77777777" w:rsidR="00EA6D35" w:rsidRDefault="00000000">
      <w:pPr>
        <w:pStyle w:val="Heading1"/>
      </w:pPr>
      <w:r>
        <w:t>Department:</w:t>
      </w:r>
    </w:p>
    <w:p w14:paraId="11FDDF69" w14:textId="77777777" w:rsidR="00EA6D35" w:rsidRDefault="00000000">
      <w:r>
        <w:t>Stores / Inventory Management</w:t>
      </w:r>
    </w:p>
    <w:p w14:paraId="537073AB" w14:textId="77777777" w:rsidR="00EA6D35" w:rsidRDefault="00000000">
      <w:pPr>
        <w:pStyle w:val="Heading1"/>
      </w:pPr>
      <w:r>
        <w:t>Location:</w:t>
      </w:r>
    </w:p>
    <w:p w14:paraId="1C124DA0" w14:textId="667C1456" w:rsidR="00EA6D35" w:rsidRDefault="007A2FFC">
      <w:proofErr w:type="gramStart"/>
      <w:r>
        <w:t>Palghar ,Maharashtra</w:t>
      </w:r>
      <w:proofErr w:type="gramEnd"/>
      <w:r>
        <w:t xml:space="preserve"> </w:t>
      </w:r>
    </w:p>
    <w:p w14:paraId="0538B930" w14:textId="77777777" w:rsidR="00EA6D35" w:rsidRDefault="00000000">
      <w:pPr>
        <w:pStyle w:val="Heading1"/>
      </w:pPr>
      <w:r>
        <w:t>Reporting to:</w:t>
      </w:r>
    </w:p>
    <w:p w14:paraId="6C25138B" w14:textId="77777777" w:rsidR="00EA6D35" w:rsidRDefault="00000000">
      <w:r>
        <w:t>Plant Head / Operations Manager</w:t>
      </w:r>
    </w:p>
    <w:p w14:paraId="656BA2AC" w14:textId="77777777" w:rsidR="00EA6D35" w:rsidRDefault="00000000">
      <w:pPr>
        <w:pStyle w:val="Heading1"/>
      </w:pPr>
      <w:r>
        <w:t>Job Type:</w:t>
      </w:r>
    </w:p>
    <w:p w14:paraId="6D4C7EF7" w14:textId="77777777" w:rsidR="00EA6D35" w:rsidRDefault="00000000">
      <w:r>
        <w:t>Full-Time</w:t>
      </w:r>
    </w:p>
    <w:p w14:paraId="2AAFCBCF" w14:textId="77777777" w:rsidR="00EA6D35" w:rsidRDefault="00000000">
      <w:pPr>
        <w:pStyle w:val="Heading1"/>
      </w:pPr>
      <w:r>
        <w:t>Job Purpose:</w:t>
      </w:r>
    </w:p>
    <w:p w14:paraId="352A8444" w14:textId="77777777" w:rsidR="00EA6D35" w:rsidRDefault="00000000">
      <w:r>
        <w:t>To manage the receipt, storage, issuance, and documentation of raw materials, packing materials, tools, and consumables in a systematic manner to ensure efficient inventory control and traceability.</w:t>
      </w:r>
    </w:p>
    <w:p w14:paraId="3B20E3CB" w14:textId="77777777" w:rsidR="00EA6D35" w:rsidRDefault="00000000">
      <w:pPr>
        <w:pStyle w:val="Heading1"/>
      </w:pPr>
      <w:r>
        <w:t>Key Responsibilities:</w:t>
      </w:r>
    </w:p>
    <w:p w14:paraId="77CFBA56" w14:textId="77777777" w:rsidR="00EA6D35" w:rsidRDefault="00000000">
      <w:r>
        <w:t>- Receive incoming materials and verify against purchase orders and delivery challans.</w:t>
      </w:r>
    </w:p>
    <w:p w14:paraId="772C5C0A" w14:textId="77777777" w:rsidR="00EA6D35" w:rsidRDefault="00000000">
      <w:r>
        <w:t>- Issue raw materials to production based on requisitions, ensuring FIFO and traceability.</w:t>
      </w:r>
    </w:p>
    <w:p w14:paraId="7BD3F3ED" w14:textId="77777777" w:rsidR="00EA6D35" w:rsidRDefault="00000000">
      <w:r>
        <w:t>- Maintain proper labeling, binning, and cleanliness of store area.</w:t>
      </w:r>
    </w:p>
    <w:p w14:paraId="0D41B486" w14:textId="77777777" w:rsidR="00EA6D35" w:rsidRDefault="00000000">
      <w:r>
        <w:t>- Update stock register or ERP/software regularly for accurate inventory levels.</w:t>
      </w:r>
    </w:p>
    <w:p w14:paraId="2CB74209" w14:textId="77777777" w:rsidR="00EA6D35" w:rsidRDefault="00000000">
      <w:r>
        <w:t>- Conduct physical stock audits and reconcile with system records.</w:t>
      </w:r>
    </w:p>
    <w:p w14:paraId="0D6D2671" w14:textId="77777777" w:rsidR="00EA6D35" w:rsidRDefault="00000000">
      <w:r>
        <w:t>- Coordinate with purchase and quality departments for timely inward and quality clearance.</w:t>
      </w:r>
    </w:p>
    <w:p w14:paraId="2F68885B" w14:textId="77777777" w:rsidR="00EA6D35" w:rsidRDefault="00000000">
      <w:r>
        <w:t>- Maintain MSDS, TCs, and documentation for traceability and audits (IATF/ISO).</w:t>
      </w:r>
    </w:p>
    <w:p w14:paraId="5843D397" w14:textId="77777777" w:rsidR="00EA6D35" w:rsidRDefault="00000000">
      <w:r>
        <w:lastRenderedPageBreak/>
        <w:t>- Handle returns, rejections, and scrap movements as per SOP.</w:t>
      </w:r>
    </w:p>
    <w:p w14:paraId="3D191B1A" w14:textId="77777777" w:rsidR="00EA6D35" w:rsidRDefault="00000000">
      <w:r>
        <w:t>- Supervise store helpers and ensure discipline and accuracy in handling.</w:t>
      </w:r>
    </w:p>
    <w:p w14:paraId="073186B8" w14:textId="77777777" w:rsidR="00EA6D35" w:rsidRDefault="00000000">
      <w:pPr>
        <w:pStyle w:val="Heading1"/>
      </w:pPr>
      <w:r>
        <w:t>Key Skills and Competencies:</w:t>
      </w:r>
    </w:p>
    <w:p w14:paraId="120A0542" w14:textId="77777777" w:rsidR="00EA6D35" w:rsidRDefault="00000000">
      <w:r>
        <w:t>- Good understanding of inventory control systems and FIFO/FEFO practices.</w:t>
      </w:r>
    </w:p>
    <w:p w14:paraId="2578623C" w14:textId="77777777" w:rsidR="00EA6D35" w:rsidRDefault="00000000">
      <w:r>
        <w:t>- Familiar with raw materials used in rubber manufacturing (rubbers, fillers, oils, chemicals).</w:t>
      </w:r>
    </w:p>
    <w:p w14:paraId="165D668D" w14:textId="77777777" w:rsidR="00EA6D35" w:rsidRDefault="00000000">
      <w:r>
        <w:t>- Basic computer knowledge (Excel, email, inventory software or ERP preferred).</w:t>
      </w:r>
    </w:p>
    <w:p w14:paraId="1833DF08" w14:textId="77777777" w:rsidR="00EA6D35" w:rsidRDefault="00000000">
      <w:r>
        <w:t>- Good documentation and communication skills.</w:t>
      </w:r>
    </w:p>
    <w:p w14:paraId="18FFE50A" w14:textId="77777777" w:rsidR="00EA6D35" w:rsidRDefault="00000000">
      <w:r>
        <w:t>- Attention to detail and strong organizational skills.</w:t>
      </w:r>
    </w:p>
    <w:p w14:paraId="2C026DC7" w14:textId="77777777" w:rsidR="00EA6D35" w:rsidRDefault="00000000">
      <w:pPr>
        <w:pStyle w:val="Heading1"/>
      </w:pPr>
      <w:r>
        <w:t>Qualification &amp; Experience:</w:t>
      </w:r>
    </w:p>
    <w:p w14:paraId="743A2728" w14:textId="77777777" w:rsidR="00EA6D35" w:rsidRDefault="00000000">
      <w:r>
        <w:t>- Graduate (preferred: B.Com, B.Sc, or Diploma in Materials Management)</w:t>
      </w:r>
    </w:p>
    <w:p w14:paraId="75FD2EC0" w14:textId="77777777" w:rsidR="00EA6D35" w:rsidRDefault="00000000">
      <w:r>
        <w:t>- 3–5 years experience in storekeeping in a manufacturing setup (rubber/plastic industry preferred)</w:t>
      </w:r>
    </w:p>
    <w:p w14:paraId="0CF77A75" w14:textId="77777777" w:rsidR="00EA6D35" w:rsidRDefault="00000000">
      <w:pPr>
        <w:pStyle w:val="Heading1"/>
      </w:pPr>
      <w:r>
        <w:t>Safety &amp; Compliance:</w:t>
      </w:r>
    </w:p>
    <w:p w14:paraId="0D2193FA" w14:textId="77777777" w:rsidR="00EA6D35" w:rsidRDefault="00000000">
      <w:r>
        <w:t>- Ensure safe storage of flammable or hazardous chemicals as per norms.</w:t>
      </w:r>
    </w:p>
    <w:p w14:paraId="5C369D82" w14:textId="77777777" w:rsidR="00EA6D35" w:rsidRDefault="00000000">
      <w:r>
        <w:t>- Ensure timely disposal of expired/unused materials as per SOP.</w:t>
      </w:r>
    </w:p>
    <w:p w14:paraId="36456D34" w14:textId="77777777" w:rsidR="00EA6D35" w:rsidRDefault="00000000">
      <w:r>
        <w:t>- Maintain compliance records for internal and external audits.</w:t>
      </w:r>
    </w:p>
    <w:sectPr w:rsidR="00EA6D3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5481502">
    <w:abstractNumId w:val="8"/>
  </w:num>
  <w:num w:numId="2" w16cid:durableId="945694349">
    <w:abstractNumId w:val="6"/>
  </w:num>
  <w:num w:numId="3" w16cid:durableId="1027827175">
    <w:abstractNumId w:val="5"/>
  </w:num>
  <w:num w:numId="4" w16cid:durableId="174611776">
    <w:abstractNumId w:val="4"/>
  </w:num>
  <w:num w:numId="5" w16cid:durableId="1793011542">
    <w:abstractNumId w:val="7"/>
  </w:num>
  <w:num w:numId="6" w16cid:durableId="1716156666">
    <w:abstractNumId w:val="3"/>
  </w:num>
  <w:num w:numId="7" w16cid:durableId="1951476526">
    <w:abstractNumId w:val="2"/>
  </w:num>
  <w:num w:numId="8" w16cid:durableId="972294509">
    <w:abstractNumId w:val="1"/>
  </w:num>
  <w:num w:numId="9" w16cid:durableId="174129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6E8D"/>
    <w:rsid w:val="0015074B"/>
    <w:rsid w:val="0029639D"/>
    <w:rsid w:val="00326F90"/>
    <w:rsid w:val="007A2FFC"/>
    <w:rsid w:val="00AA1D8D"/>
    <w:rsid w:val="00B47730"/>
    <w:rsid w:val="00CB0664"/>
    <w:rsid w:val="00EA6D3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C8C38AD-4819-4E8F-8755-33982712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Milind Laddha</cp:lastModifiedBy>
  <cp:revision>2</cp:revision>
  <dcterms:created xsi:type="dcterms:W3CDTF">2013-12-23T23:15:00Z</dcterms:created>
  <dcterms:modified xsi:type="dcterms:W3CDTF">2025-05-16T06:38:00Z</dcterms:modified>
  <cp:category/>
</cp:coreProperties>
</file>